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Гаджиева </w:t>
      </w:r>
      <w:r>
        <w:rPr>
          <w:rFonts w:ascii="Times New Roman" w:eastAsia="Times New Roman" w:hAnsi="Times New Roman" w:cs="Times New Roman"/>
          <w:sz w:val="28"/>
          <w:szCs w:val="28"/>
        </w:rPr>
        <w:t>Далгата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hanging="1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Гаджиев Д.Г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Гаджиев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предоставил, в деле имеется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отслеживание почтового отправления, </w:t>
      </w:r>
      <w:r>
        <w:rPr>
          <w:rFonts w:ascii="Times New Roman" w:eastAsia="Times New Roman" w:hAnsi="Times New Roman" w:cs="Times New Roman"/>
          <w:sz w:val="28"/>
          <w:szCs w:val="28"/>
        </w:rPr>
        <w:t>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Гаджиев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Гаджиев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18810889240770012756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Гаджиева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влечет наложение административного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Гаджиева </w:t>
      </w:r>
      <w:r>
        <w:rPr>
          <w:rFonts w:ascii="Times New Roman" w:eastAsia="Times New Roman" w:hAnsi="Times New Roman" w:cs="Times New Roman"/>
          <w:sz w:val="28"/>
          <w:szCs w:val="28"/>
        </w:rPr>
        <w:t>Далгата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222420101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</w:t>
      </w:r>
      <w:r>
        <w:rPr>
          <w:rFonts w:ascii="Times New Roman" w:eastAsia="Times New Roman" w:hAnsi="Times New Roman" w:cs="Times New Roman"/>
          <w:sz w:val="28"/>
          <w:szCs w:val="28"/>
        </w:rPr>
        <w:t>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2rplc-30">
    <w:name w:val="cat-UserDefined grp-3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